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Unico Areena</w:t>
      </w:r>
    </w:p>
    <w:p>
      <w:r>
        <w:t>10.8.2025 sunnuntai</w:t>
      </w:r>
    </w:p>
    <w:p>
      <w:pPr>
        <w:pStyle w:val="Heading1"/>
      </w:pPr>
      <w:r>
        <w:t>10.8.2025 sunnuntai</w:t>
      </w:r>
    </w:p>
    <w:p>
      <w:pPr>
        <w:pStyle w:val="Heading2"/>
      </w:pPr>
      <w:r>
        <w:t>17:00-19:30 1. puolivälieräottelu Jussittaret - Roihuttaret</w:t>
      </w:r>
    </w:p>
    <w:p>
      <w:r>
        <w:t>Naisten superpesiksen puolivälierät alkavat sunnuntaina Seinäjoella.</w:t>
      </w:r>
    </w:p>
    <w:p>
      <w:r>
        <w:t>LIPUT ENNAKKOON 20€ | 17€ | 12€ | WWW.COREGOSHOP.FI/SMJ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