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Nelimarkka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11:00-18:00 NOON</w:t>
      </w:r>
    </w:p>
    <w:p>
      <w:r>
        <w:t>Mariella Kerscherin teoksia Villa Nelimarkassa (Pekkolantie 67)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