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26.9.2025 perjantai</w:t>
      </w:r>
    </w:p>
    <w:p>
      <w:pPr>
        <w:pStyle w:val="Heading1"/>
      </w:pPr>
      <w:r>
        <w:t>26.9.2025 perjantai</w:t>
      </w:r>
    </w:p>
    <w:p>
      <w:pPr>
        <w:pStyle w:val="Heading2"/>
      </w:pPr>
      <w:r>
        <w:t xml:space="preserve">18:00-21:00 Jazzoikoon! Séverine Morfin Mad Maple (FR) + Selma Savolainen &amp; Eero Tikkanen </w:t>
      </w:r>
    </w:p>
    <w:p>
      <w:r>
        <w:t>Vapaat äänet -kiertuella alttoviulisti Séverine Morfinin Mad Maple -yhtye ja laulaja Selma Savolainen ja basisti Eero Tikkanen</w:t>
      </w:r>
    </w:p>
    <w:p>
      <w:r>
        <w:t xml:space="preserve">Liput 30 / 25 €. Opiskelijat 15 €. Ovella käteinen / MobilePay.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