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10:00-12:00 Haluatko hauskan muotokuvan itsestäsi?</w:t>
      </w:r>
    </w:p>
    <w:p>
      <w:r>
        <w:t>Kesätaiteilija piirtää muotokuvia Villa Väinölässä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