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Verstas, rakennus TL</w:t>
      </w:r>
    </w:p>
    <w:p>
      <w:r>
        <w:t>23.8.2025 lauantai</w:t>
      </w:r>
    </w:p>
    <w:p>
      <w:pPr>
        <w:pStyle w:val="Heading1"/>
      </w:pPr>
      <w:r>
        <w:t>23.8.2025-24.8.2025</w:t>
      </w:r>
    </w:p>
    <w:p>
      <w:pPr>
        <w:pStyle w:val="Heading2"/>
      </w:pPr>
      <w:r>
        <w:t>17:00-00:00 NuermoFest 2025</w:t>
      </w:r>
    </w:p>
    <w:p>
      <w:r>
        <w:t>Vaihtoehtomusiikin ilta NuermoFest lauantaina 23.8. Seinäjoen Piirin alueella.</w:t>
      </w:r>
    </w:p>
    <w:p>
      <w:r>
        <w:t>Liput 30 euroa ovelta tai viestillä somekanaviltamme @nuermofest tai sähköpostilla nuermofest@gmail.com.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