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18:00-21:00 Topi Saha &amp; Ylva Haru: Kipinöitä II @ Kalevan Navetta</w:t>
      </w:r>
    </w:p>
    <w:p>
      <w:r>
        <w:t>Topi Saha &amp; Ylva Haru: Kipinöitä II Kalevan Navetassa 4.12.2025</w:t>
      </w:r>
    </w:p>
    <w:p>
      <w:r>
        <w:t>Liput ennakkoon 26,00 €, ovelta 29,00 €. Liput tulevat myyntiin torstaina 14.8.2025 klo 11:00 Tiketissä osoitteessa https://www.tiketti.fi/tapahtuma/111001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