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12:00-17:00 Syksyn Megakirppis</w:t>
      </w:r>
    </w:p>
    <w:p>
      <w:r>
        <w:t>Kirppis IKH Areenalla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