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10:00-11:15 Aivotreenit</w:t>
      </w:r>
    </w:p>
    <w:p>
      <w:r>
        <w:t>Muistiyhdistyksen aivotreenit Isonkyrön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