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Kotiseurakunta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13:00-14:30 Omaishoitajien vertaistukiryhmä</w:t>
      </w:r>
    </w:p>
    <w:p>
      <w:r>
        <w:t>Avoin vertaisryhmä omaishoitajille ja läheishoivaajille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