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20:00-02:00 Einin ja Skädämin live- konsertti</w:t>
      </w:r>
    </w:p>
    <w:p>
      <w:r>
        <w:t>Huikea Live keikka -ilta IKH Areenalla</w:t>
      </w:r>
    </w:p>
    <w:p>
      <w:r>
        <w:t>norm. 34,90€/hlö, VIP 79€/hlö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