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15:00-18:00 Vaasan kansalaisopisto Alma Kursseja Kyrönmaalla lukuvuonna 2025-2026</w:t>
      </w:r>
    </w:p>
    <w:p>
      <w:r>
        <w:t xml:space="preserve">Vaasan kansalaisopisto Alma Kursseja Kyrönmaalla lukuvuonna 2025-2026 esittelyä ja ilmoittautumisia klo 15-18 Isonkyrön kirjastolla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