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Hubi25 - yhteisöllinen työtila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13:30-15:30 Alajärven kesäasukkaiden tapaaminen</w:t>
      </w:r>
    </w:p>
    <w:p>
      <w:r>
        <w:t xml:space="preserve">Lämpimästi tervetuloa Alajärven vapaa-ajanasukkaiden yhteiseen kesätapahtumaan!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