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 xml:space="preserve">17:00-19:00 Vapaaehtoistoiminta Rytmikorjaamolla – kaikille avoin infotilaisuus </w:t>
      </w:r>
    </w:p>
    <w:p>
      <w:r>
        <w:t>Vapaaehtoistoiminta Rytmikorjaamolla – kaikille avoin infotilaisuus tiistaina 9.9.2025 klo 17-19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