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17:30-19:30 Meediotilaisuus/Anneli Sjöstedt</w:t>
      </w:r>
    </w:p>
    <w:p>
      <w:r>
        <w:t>Lakeuden henkinen seura järjestää meediotilaisuuden</w:t>
      </w:r>
    </w:p>
    <w:p>
      <w:r>
        <w:t>Ovimaksu. Jäsenet 15€/muut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