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12:00-17:00 Neulelanit</w:t>
      </w:r>
    </w:p>
    <w:p>
      <w:r>
        <w:t>Neulelanit Kalevan Navetan Hugo-salissa la 6.9. kl0 12-17</w:t>
      </w:r>
    </w:p>
    <w:p>
      <w:r>
        <w:t>Hinta: 47 €  Hinta sisältää laneilla neulottavan Venn-huivin tekemispaketinpaketin lankoineen ja ohjeineen, salaattilounaan ja kahvit sekä ohjelman.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