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5, Seinäjoki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11:00-11:00 Seinämaraton, Piirin Puolikas ja Piirin Kymppi - juoksutapahtuma</w:t>
      </w:r>
    </w:p>
    <w:p>
      <w:r>
        <w:t>Superviikonloppu: lauantaina KK 70 km pyöräily, sunnuntaina Seinämaraton , Piirin Puolikas ja Piirin kymppi - juoksutapahtumat</w:t>
      </w:r>
    </w:p>
    <w:p>
      <w:r>
        <w:t>10.8. jälkeen ja paikan päällä ilmoittautumiset ja maksut  - Piirin kymppi (10 km): 30 eur/25 eur* - Piirin puolikas (puolimaraton): 40 eur/35 eur* - Seinämaraton: 50 eur/45 eur*  *) juoksijakortti, SU:n jäsen, Piirin yhteistyökumppani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