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19:00-20:00 Kadi Vija 3 "Freedom"</w:t>
      </w:r>
    </w:p>
    <w:p>
      <w:r>
        <w:t>Kadi Vija 3 debyyttialbumin "Freedom" juhlistuskonsertti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