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1.11.2025 lauantai</w:t>
      </w:r>
    </w:p>
    <w:p>
      <w:pPr>
        <w:pStyle w:val="Heading1"/>
      </w:pPr>
      <w:r>
        <w:t>1.11.2025-2.11.2025</w:t>
      </w:r>
    </w:p>
    <w:p>
      <w:pPr>
        <w:pStyle w:val="Heading2"/>
      </w:pPr>
      <w:r>
        <w:t>20:00-02:00 BEHM, Sara Siipola &amp; Sara Bee ikärajaton keikka</w:t>
      </w:r>
    </w:p>
    <w:p>
      <w:r>
        <w:t>BEHM:in klubikiertue saapuu IKH Areenalle 1.11.</w:t>
      </w:r>
    </w:p>
    <w:p>
      <w:r>
        <w:t>42€/85€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