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29.11.2025 lauantai</w:t>
      </w:r>
    </w:p>
    <w:p>
      <w:pPr>
        <w:pStyle w:val="Heading1"/>
      </w:pPr>
      <w:r>
        <w:t>29.11.2025-30.11.2025</w:t>
      </w:r>
    </w:p>
    <w:p>
      <w:pPr>
        <w:pStyle w:val="Heading2"/>
      </w:pPr>
      <w:r>
        <w:t>17:00-02:00 Juha Tapio, Kake Randelin &amp; Komiat -konsertti</w:t>
      </w:r>
    </w:p>
    <w:p>
      <w:r>
        <w:t>Pikkujoulu konsertti IKH Areenalla</w:t>
      </w:r>
    </w:p>
    <w:p>
      <w:r>
        <w:t>norm. 45€ / dinner&amp;show 75€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