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19:00-20:00 Marja-Liisa Orgelsuite </w:t>
      </w:r>
    </w:p>
    <w:p>
      <w:r>
        <w:t>Kuuden muusikon ja kuuden matkaharmoonin yhteisteos</w:t>
      </w:r>
    </w:p>
    <w:p>
      <w:r>
        <w:t>Ennakkoon: 5/12/17€ Ovelta, jos lippuja on jäljellä: 7/14/19€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