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18:00-20:00 Rytmien Riemua - Botnia Big Band &amp; Markku Lepistö</w:t>
      </w:r>
    </w:p>
    <w:p>
      <w:r>
        <w:t xml:space="preserve">Tervetuloa Botnia Big Bandin konserttiin Kalevan Navetalle sunnuntaina 28.9. klo 18. </w:t>
      </w:r>
    </w:p>
    <w:p>
      <w:r>
        <w:t>Liput 25 euroa myydään ovella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