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Kylätalo Puuhi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16:00-18:00 Taidelaboratorio 2025</w:t>
      </w:r>
    </w:p>
    <w:p>
      <w:r>
        <w:t>Kylätalo Puuhi muuttuu Soini-viikolla 18.–23.8 taidelaboratorioksi, laboranttina Suomen ainoa periodisoittimin soittava jousikvartetti Guts!</w:t>
      </w:r>
    </w:p>
    <w:p>
      <w:r>
        <w:t>25 €, sisältää 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