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09:30-10:00 Satuotuokiot aloitetaan maalaten ke 27.8.2025 klo 9.30 Jalasjärven kirjastossa!</w:t>
      </w:r>
    </w:p>
    <w:p>
      <w:r>
        <w:t>Sadun lukeminen ja maalaus!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