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Iisakin Jussin tupa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12:00-16:00 Paikallismuseopäivä</w:t>
      </w:r>
    </w:p>
    <w:p>
      <w:r>
        <w:t>Iisakin Jussin tupa avoinna klo 12-16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