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Jyllinkoski, Kurikka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10:00-16:00 Niittotalkoot Kiskonniemessä</w:t>
      </w:r>
    </w:p>
    <w:p>
      <w:r>
        <w:t>Perinnemaiseman hoitoa Kiskonniemessä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