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10:00-11:30 Suomi.fi-viestit: viranomaisviestintä digitalisoituu -verkkoluennon etäkatsomo</w:t>
      </w:r>
    </w:p>
    <w:p>
      <w:r>
        <w:t>Digitaalinen viranomaisviestintä tutuksi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