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Nelimarkka-Museo, Etelä-Pohjanmaan aluetaidemuseo</w:t>
      </w:r>
    </w:p>
    <w:p>
      <w:r>
        <w:t>13.9.2025 lauantai</w:t>
      </w:r>
    </w:p>
    <w:p>
      <w:pPr>
        <w:pStyle w:val="Heading1"/>
      </w:pPr>
      <w:r>
        <w:t>13.9.2025-1.2.2026</w:t>
      </w:r>
    </w:p>
    <w:p>
      <w:pPr>
        <w:pStyle w:val="Heading2"/>
      </w:pPr>
      <w:r>
        <w:t>14:00-17:00 Jenni Laiti ja Lada Suomenrinne - alku-utopiat / ádjagiid álggut</w:t>
      </w:r>
    </w:p>
    <w:p>
      <w:r>
        <w:t>Näyttely rakentaa maailmaa hiljaisen, hitaan tiedon ja työn varaan yhdistäen sen radikaaliin alkuperäiskansojen futurismiin.</w:t>
      </w:r>
    </w:p>
    <w:p>
      <w:r>
        <w:t>6 / 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