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19:00-21:30 Areenan täydeltä naurua</w:t>
      </w:r>
    </w:p>
    <w:p>
      <w:r>
        <w:t>Areenan täydeltä naurua – Jussi Lampin eläköitymisjuhla perjantaina 5.12. klo 19</w:t>
      </w:r>
    </w:p>
    <w:p>
      <w:r>
        <w:t>LIPUT: 52,50€ - 62,50€ (+ palvelumaksut)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