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14.10.2025 tiistai</w:t>
      </w:r>
    </w:p>
    <w:p>
      <w:pPr>
        <w:pStyle w:val="Heading1"/>
      </w:pPr>
      <w:r>
        <w:t>14.10.2025 tiistai</w:t>
      </w:r>
    </w:p>
    <w:p>
      <w:pPr>
        <w:pStyle w:val="Heading2"/>
      </w:pPr>
      <w:r>
        <w:t>13:00-14:33 Kurikan pääkirjaston SYYSLOMALEFFA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