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Nelimarkka-Museo, Etelä-Pohjanmaan aluetaidemuseo</w:t>
      </w:r>
    </w:p>
    <w:p>
      <w:r>
        <w:t>13.9.2025 lauantai</w:t>
      </w:r>
    </w:p>
    <w:p>
      <w:pPr>
        <w:pStyle w:val="Heading1"/>
      </w:pPr>
      <w:r>
        <w:t>13.9.2025-1.2.2026</w:t>
      </w:r>
    </w:p>
    <w:p>
      <w:pPr>
        <w:pStyle w:val="Heading2"/>
      </w:pPr>
      <w:r>
        <w:t>14:00-17:00 Pohjois-Amerikan alkuperäiskansojen taide tänään</w:t>
      </w:r>
    </w:p>
    <w:p>
      <w:r>
        <w:t>Linda Lomahaftewa, Cannupa Hanska Luger, Meryl McMaster, Larry McNeil, Jaune Quick-to-See Smith</w:t>
      </w:r>
    </w:p>
    <w:p>
      <w:r>
        <w:t>6 / 4 / 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