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Tiistenjoen frisbeegolfrata</w:t>
      </w:r>
    </w:p>
    <w:p>
      <w:r>
        <w:t>31.8.2025 sunnuntai</w:t>
      </w:r>
    </w:p>
    <w:p>
      <w:pPr>
        <w:pStyle w:val="Heading1"/>
      </w:pPr>
      <w:r>
        <w:t>31.8.2025 sunnuntai</w:t>
      </w:r>
    </w:p>
    <w:p>
      <w:pPr>
        <w:pStyle w:val="Heading2"/>
      </w:pPr>
      <w:r>
        <w:t>14:00-16:00 Tiistenjoen kirkkorannan frisbeegolf tapahtuma</w:t>
      </w:r>
    </w:p>
    <w:p>
      <w:r>
        <w:t>Koko perheen maksuton ulkoilmatapahtuma Lapuan Tiistenjoella. Mahdollisuus ostaa makkaraa ja Kesäkahvila Violan tuotteita.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