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17:30-18:15 Lastenkirjailijavieraana Anneli Kanto: Jalasjärven kirjasto 4.9. klo 17.30</w:t>
      </w:r>
    </w:p>
    <w:p>
      <w:r>
        <w:t>Monipuolinen kirjailija Anneli Kanto saapuu Jalasjärven kirjastoon lastenkirjailijavieraaksi 4.9.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