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13:30-14:30 Kirjastokerho 3-luokkalaisille Peräseinäjoen kirjastossa</w:t>
      </w:r>
    </w:p>
    <w:p>
      <w:r>
        <w:t>Kirjastokerho 3-luokkalaisille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