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18:00-21:00 Emma Smith (UK) &amp; UMO Helsinki Jazz Orchestra – Doing It My Way</w:t>
      </w:r>
    </w:p>
    <w:p>
      <w:r>
        <w:t xml:space="preserve">Brittiläinen jazzlaulaja Emma Smith ja UMO Helsinki Jazz Orchestra konsertoivat Seinäjoella lokakuun alussa. </w:t>
      </w:r>
    </w:p>
    <w:p>
      <w:r>
        <w:t xml:space="preserve">20-37 €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