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5.9.2025 perjantai</w:t>
      </w:r>
    </w:p>
    <w:p>
      <w:pPr>
        <w:pStyle w:val="Heading1"/>
      </w:pPr>
      <w:r>
        <w:t>5.9.2025 perjantai</w:t>
      </w:r>
    </w:p>
    <w:p>
      <w:pPr>
        <w:pStyle w:val="Heading2"/>
      </w:pPr>
      <w:r>
        <w:t>16:00-17:30 Opastettu kierros Seinäjoen Aalto-keskuksessa</w:t>
      </w:r>
    </w:p>
    <w:p>
      <w:r>
        <w:t>Visit Seinäjoki Region tarjoaa opastetun Aalto-keskuksen kierroksen Ilmiöiden Yö-tapahtuman / Open Alvar Aalto Route Days yhteydessä pe 5.9.</w:t>
      </w:r>
    </w:p>
    <w:p>
      <w:r>
        <w:t>Kierroksen tarjoaa Visit Seinäjoki Region.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