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19:00-23:00 Skädäm + Movetron Rytmikorjaamolla</w:t>
      </w:r>
    </w:p>
    <w:p>
      <w:r>
        <w:t>Skädäm + Movetron 22.8.2025 @ Rytmikorjaamo, K18</w:t>
      </w:r>
    </w:p>
    <w:p>
      <w:r>
        <w:t>Hanki liput ennakkoon 30 €, Selmun jäsenet 28 € ja ovelta 33 €, mikäli jäljellä. Liput myynnissä Tiketissä https://www.tiketti.fi/tapahtuma/109309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