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23.8.2025 lauantai</w:t>
      </w:r>
    </w:p>
    <w:p>
      <w:pPr>
        <w:pStyle w:val="Heading1"/>
      </w:pPr>
      <w:r>
        <w:t>23.8.2025 lauantai</w:t>
      </w:r>
    </w:p>
    <w:p>
      <w:pPr>
        <w:pStyle w:val="Heading2"/>
      </w:pPr>
      <w:r>
        <w:t>20:00-23:00 PERUTTU // Kemopetrol 23.8.2025 + Antivalent @ Rytmikorjaamo</w:t>
      </w:r>
    </w:p>
    <w:p>
      <w:r>
        <w:t>PERUTTU // Kemopetrol 23.8.2025 + Antivalent @ Rytmikorjaamo</w:t>
      </w:r>
    </w:p>
    <w:p>
      <w:r>
        <w:t>Hanki liput ennakkoon 27 €, Selmun jäsenet 25 € ja ovelta 30 €, mikäli jäljellä. Liput myynnissä Tiketissä https://www.tiketti.fi/tapahtuma/109314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