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18:00-20:00 Musiikkiteatteri Salama 10 vuotta: Salatut silmukat -musiikkikomedia</w:t>
      </w:r>
    </w:p>
    <w:p>
      <w:r>
        <w:t>Musiikkiteatteri Salama juhlistaa kymmenvuotista taivaltaan lokakuussa esittämällä uuden nauruhermoja kutkuttavan musiikkikomedian.</w:t>
      </w:r>
    </w:p>
    <w:p>
      <w:r>
        <w:t>Liput 15€, sisältäen väliaikatarjoilun!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