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Nuorisokeskus Seinäjoki</w:t>
      </w:r>
    </w:p>
    <w:p>
      <w:r>
        <w:t>11.10.2025 lauantai</w:t>
      </w:r>
    </w:p>
    <w:p>
      <w:pPr>
        <w:pStyle w:val="Heading1"/>
      </w:pPr>
      <w:r>
        <w:t>11.10.2025 lauantai</w:t>
      </w:r>
    </w:p>
    <w:p>
      <w:pPr>
        <w:pStyle w:val="Heading2"/>
      </w:pPr>
      <w:r>
        <w:t>14:00-16:00 Musiikkiteatteri Salama 10 vuotta: Salatut silmukat -musiikkikomedia</w:t>
      </w:r>
    </w:p>
    <w:p>
      <w:r>
        <w:t>Musiikkiteatteri Salama juhlistaa kymmenvuotista taivaltaan lokakuussa esittämällä uuden nauruhermoja kutkuttavan musiikkikomedian.</w:t>
      </w:r>
    </w:p>
    <w:p>
      <w:r>
        <w:t>Liput 15€, sisältäen väliaikatarjoilun!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