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18:00-22:00 MAKUJEN ILTA</w:t>
      </w:r>
    </w:p>
    <w:p>
      <w:r>
        <w:t>Makujen ilta on tunnelmallinen 4-tuntinen iltatapahtuma Kauhajoen kulttuuritalon pihamaalla Ruokamessuviikonlopun lauantai-iltana.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