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15:00-23:59 Terassikauden päättäjäiset 29.–30.8. Seinäjoen keskustan S-ravintoloissa</w:t>
      </w:r>
    </w:p>
    <w:p>
      <w:r>
        <w:t>Luvassa on kylmiä juomia, viileitä tarjouksia, lämmintä ruokaa ja hyvää fiilistä! 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