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Wilson Seinäjoki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18:00-23:59 Mökkibileet Pub Wilsonissa la 23.8.</w:t>
      </w:r>
    </w:p>
    <w:p>
      <w:r>
        <w:t xml:space="preserve">Wilson Pub muuntautuu lauantaina 23.8. kesämökiksi keskelle Seinäjoen keskustaa.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