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17:00-20:00 3.Välierä Jussittaret-Manse PP</w:t>
      </w:r>
    </w:p>
    <w:p>
      <w:r>
        <w:t>Naisten Superpesiksen 3.välieräottelu</w:t>
      </w:r>
    </w:p>
    <w:p>
      <w:r>
        <w:t xml:space="preserve">LIPUT ENNAKKOON 20€ | 17€ | 12€ |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