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15:00-23:59 Terassikauden päätöskarnevaali Pub Wilsonissa la 30.8.</w:t>
      </w:r>
    </w:p>
    <w:p>
      <w:r>
        <w:t>Terassikausi päätetään näyttävästi karnevaalitunnelmissa Pub Wilsonissa Seinäjoella lauantaina 30.8. klo 16 alkaen! 🎭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