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17:30-18:30 Sellon viemää! Elokuvamusiikin tunnelmissa</w:t>
      </w:r>
    </w:p>
    <w:p>
      <w:r>
        <w:t>Sellisti ja laulaja Seeli Toivion elokuvamusiikkikonsertti Sellon viemää! Kurikan pääkirjastossa to 30.10.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