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10:00-14:00 Suuret JOULUMYYJÄISET 22.11. Teuvan Nuorisoseuralla</w:t>
      </w:r>
    </w:p>
    <w:p>
      <w:r>
        <w:t>Teuvan Nuorisoseuran JOULUMYYJÄISET virittää joulun!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