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>18:00-20:20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liput illallisen kanssa 75€/72€, liput lounaan kanssa 56,90€/53,90€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