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lippu illallisen kanssa 75€/72€, lippu lounaan kanssa 56,90€ / 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