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17.12.2025 keskiviikko</w:t>
      </w:r>
    </w:p>
    <w:p>
      <w:pPr>
        <w:pStyle w:val="Heading1"/>
      </w:pPr>
      <w:r>
        <w:t>17.12.2025 keskiviikko</w:t>
      </w:r>
    </w:p>
    <w:p>
      <w:pPr>
        <w:pStyle w:val="Heading2"/>
      </w:pPr>
      <w:r>
        <w:t>18:00-20:20 Homma hoidossa, rouva ministeri</w:t>
      </w:r>
    </w:p>
    <w:p>
      <w:r>
        <w:t>Syksyn ja pikkujoulujen nauruhitti Homma hoidossa, rouva ministeri -farssi Teatteri Hysteriassa.</w:t>
      </w:r>
    </w:p>
    <w:p>
      <w:r>
        <w:t>Liput 38€/35€, lippu illallisen kanssa 75€/72€, lippu lounaan kanssa 56,90€ / 53,90€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