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4.10.2025 lauantai</w:t>
      </w:r>
    </w:p>
    <w:p>
      <w:pPr>
        <w:pStyle w:val="Heading1"/>
      </w:pPr>
      <w:r>
        <w:t>4.10.2025 lauantai</w:t>
      </w:r>
    </w:p>
    <w:p>
      <w:pPr>
        <w:pStyle w:val="Heading2"/>
      </w:pPr>
      <w:r>
        <w:t>20:00-23:00 Samuli Putro Rytmikorjaamolla 4.10.2025</w:t>
      </w:r>
    </w:p>
    <w:p>
      <w:r>
        <w:t>Samuli Putro + Vælimaa &amp; tajukankaan soittokunta 4.10.2025 @ Rytmikorjaamo</w:t>
      </w:r>
    </w:p>
    <w:p>
      <w:r>
        <w:t xml:space="preserve">Liput ennakkoon 32 €, Selmun jäsenet 30 € ja ovelta 35 €, mikäli jäljellä. Liput myynnissä www.tiketti.fi/tapahtuma/108957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